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mutation where the properties of an amino acid remain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Mutation involving the production of one or more copies of any piece of DNA, including a gene or even an entire chromosome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mutation which changes the codon causing the amino acid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mutation that only affects a single nucleotide of 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premature termination of protein elongation due to the presence of a termination codon in its structural gene as a result of a nonsense mutation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chromosome rearrangement in which a segment of a chromosome is reversed end to end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translocation in which two fragments break off from two different chromosomes and swap places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translocation which occurs when one chromosome is attached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inversion which Includes the centromere and there is a break point in each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mutation that will change the number of bases present which will cause a shift in all the base triplets after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inversion which doesn’t include the centromere and both breaks occur in one arm of the chromosome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chromosome abnormality caused by rearrangement of parr’s between nonhomologous chromosomes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Mutations</dc:title>
  <dcterms:created xsi:type="dcterms:W3CDTF">2021-10-11T12:56:13Z</dcterms:created>
  <dcterms:modified xsi:type="dcterms:W3CDTF">2021-10-11T12:56:13Z</dcterms:modified>
</cp:coreProperties>
</file>