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Recessive    </w:t>
      </w:r>
      <w:r>
        <w:t xml:space="preserve">   Dominant    </w:t>
      </w:r>
      <w:r>
        <w:t xml:space="preserve">   Punnett    </w:t>
      </w:r>
      <w:r>
        <w:t xml:space="preserve">   Genetics    </w:t>
      </w:r>
      <w:r>
        <w:t xml:space="preserve">   Chromosome    </w:t>
      </w:r>
      <w:r>
        <w:t xml:space="preserve">   Allele    </w:t>
      </w:r>
      <w:r>
        <w:t xml:space="preserve">   Cell    </w:t>
      </w:r>
      <w:r>
        <w:t xml:space="preserve">   Protein    </w:t>
      </w:r>
      <w:r>
        <w:t xml:space="preserve">   DNA    </w:t>
      </w:r>
      <w:r>
        <w:t xml:space="preserve">   Genotype    </w:t>
      </w:r>
      <w:r>
        <w:t xml:space="preserve">   Phenotype    </w:t>
      </w:r>
      <w:r>
        <w:t xml:space="preserve">   Trait    </w:t>
      </w:r>
      <w:r>
        <w:t xml:space="preserve">   Gene    </w:t>
      </w:r>
      <w:r>
        <w:t xml:space="preserve">   Mutation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</dc:title>
  <dcterms:created xsi:type="dcterms:W3CDTF">2021-10-11T12:56:15Z</dcterms:created>
  <dcterms:modified xsi:type="dcterms:W3CDTF">2021-10-11T12:56:15Z</dcterms:modified>
</cp:coreProperties>
</file>