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Mutations &amp; Meiosis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crossing over    </w:t>
      </w:r>
      <w:r>
        <w:t xml:space="preserve">   deletion    </w:t>
      </w:r>
      <w:r>
        <w:t xml:space="preserve">   Diploid    </w:t>
      </w:r>
      <w:r>
        <w:t xml:space="preserve">   DNA    </w:t>
      </w:r>
      <w:r>
        <w:t xml:space="preserve">   Egg    </w:t>
      </w:r>
      <w:r>
        <w:t xml:space="preserve">   Gametes    </w:t>
      </w:r>
      <w:r>
        <w:t xml:space="preserve">   Genetic variation    </w:t>
      </w:r>
      <w:r>
        <w:t xml:space="preserve">   haploid    </w:t>
      </w:r>
      <w:r>
        <w:t xml:space="preserve">   insertion    </w:t>
      </w:r>
      <w:r>
        <w:t xml:space="preserve">   Meiosis    </w:t>
      </w:r>
      <w:r>
        <w:t xml:space="preserve">   mitosis    </w:t>
      </w:r>
      <w:r>
        <w:t xml:space="preserve">   Protein Synthesis    </w:t>
      </w:r>
      <w:r>
        <w:t xml:space="preserve">   RNA    </w:t>
      </w:r>
      <w:r>
        <w:t xml:space="preserve">   Sex Cells    </w:t>
      </w:r>
      <w:r>
        <w:t xml:space="preserve">   Sperm    </w:t>
      </w:r>
      <w:r>
        <w:t xml:space="preserve">   substitution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Mutations &amp; Meiosis </dc:title>
  <dcterms:created xsi:type="dcterms:W3CDTF">2021-10-11T12:56:37Z</dcterms:created>
  <dcterms:modified xsi:type="dcterms:W3CDTF">2021-10-11T12:56:37Z</dcterms:modified>
</cp:coreProperties>
</file>