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Mutations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change of a single nucleotide.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Replaces one amino acid with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Changes not in multiples of 3 lead to disruptions of the reading frame.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Purine replaces pyrimidine or pyrimidine replaces purine.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Originate in mitosis and affect only cells that descent from changed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Produces a phenotype under particular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 not alter the encoded amino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Genetic change that is present in &gt; !% of a population.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Changes a codon for an amino acid into a stop codon.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Insertion of triplet repeals leads to extra amino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Originate in meiosis and affect all cells of an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Purine replaces purine or pyrimidine replaces pyrimidine.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 in a DNA sequence that is present in &lt;1% of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an insertion of identical sequences side by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Change in phenotype.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Mutations Review</dc:title>
  <dcterms:created xsi:type="dcterms:W3CDTF">2021-10-11T12:55:27Z</dcterms:created>
  <dcterms:modified xsi:type="dcterms:W3CDTF">2021-10-11T12:55:27Z</dcterms:modified>
</cp:coreProperties>
</file>