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Mutations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start codon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nucleotide replaces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Stop codon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A, C, G, and T in DNA; A, C, G, and U in RNA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 be induced by mutagens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leave the nucleaus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major enzyme involved in replication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chromosomal segment breaks off and flips around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agents in the environment that can cause a change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three-nucleotide sequence that encodes an amino acid or signifies a start signal or a stop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type of RNA that is converted to a protein during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that makes a polypeptide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piece of chromosome breaks off and reattaches to a nonhomologous chromosome.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making a copy of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caused by the insertion or deletion of nucleotides in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segment of the chromosome doubles.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that involves RNA polymerase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complementary to an mRNA codon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component of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rules that explain how nucleotides interact with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three-dimensional model developed by Watson and Crick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loss of a piece of chromosome due to breakage.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mutation in a single nucleotide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carries an amino acid from the cytoplasm to a ribosome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halts translation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Mutations Review</dc:title>
  <dcterms:created xsi:type="dcterms:W3CDTF">2021-10-11T12:55:58Z</dcterms:created>
  <dcterms:modified xsi:type="dcterms:W3CDTF">2021-10-11T12:55:58Z</dcterms:modified>
</cp:coreProperties>
</file>