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Mutations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Segment of a chromosome is reversed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mutation that is neither beneficial nor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a chromosome breaks off and attaches to a new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is damaged or changed, it changes the genetic message of that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Decreases the fitness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the fitness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Failure of homologous chromosomes to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Replication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chromosome is left out during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extra chromosome, 3 instead of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Mutations Vocabulary </dc:title>
  <dcterms:created xsi:type="dcterms:W3CDTF">2021-10-11T12:56:24Z</dcterms:created>
  <dcterms:modified xsi:type="dcterms:W3CDTF">2021-10-11T12:56:24Z</dcterms:modified>
</cp:coreProperties>
</file>