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Mutations Worksheet Created By Harjap Gill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Insertion    </w:t>
      </w:r>
      <w:r>
        <w:t xml:space="preserve">   Substitution    </w:t>
      </w:r>
      <w:r>
        <w:t xml:space="preserve">   Deletion    </w:t>
      </w:r>
      <w:r>
        <w:t xml:space="preserve">   Negative    </w:t>
      </w:r>
      <w:r>
        <w:t xml:space="preserve">   Frame shift    </w:t>
      </w:r>
      <w:r>
        <w:t xml:space="preserve">   Point    </w:t>
      </w:r>
      <w:r>
        <w:t xml:space="preserve">   Silent    </w:t>
      </w:r>
      <w:r>
        <w:t xml:space="preserve">   nonsense    </w:t>
      </w:r>
      <w:r>
        <w:t xml:space="preserve">   missense    </w:t>
      </w:r>
      <w:r>
        <w:t xml:space="preserve">   splice site    </w:t>
      </w:r>
      <w:r>
        <w:t xml:space="preserve">   Addition    </w:t>
      </w:r>
      <w:r>
        <w:t xml:space="preserve">   Positive    </w:t>
      </w:r>
      <w:r>
        <w:t xml:space="preserve">   Translocation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 Worksheet Created By Harjap Gill</dc:title>
  <dcterms:created xsi:type="dcterms:W3CDTF">2021-10-11T12:56:14Z</dcterms:created>
  <dcterms:modified xsi:type="dcterms:W3CDTF">2021-10-11T12:56:14Z</dcterms:modified>
</cp:coreProperties>
</file>