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Jaundice    </w:t>
      </w:r>
      <w:r>
        <w:t xml:space="preserve">   Albino    </w:t>
      </w:r>
      <w:r>
        <w:t xml:space="preserve">   Color Blind    </w:t>
      </w:r>
      <w:r>
        <w:t xml:space="preserve">   Sickle Cell    </w:t>
      </w:r>
      <w:r>
        <w:t xml:space="preserve">   Turner Syndrome    </w:t>
      </w:r>
      <w:r>
        <w:t xml:space="preserve">   TaySachs    </w:t>
      </w:r>
      <w:r>
        <w:t xml:space="preserve">   Cystic Fibrosis    </w:t>
      </w:r>
      <w:r>
        <w:t xml:space="preserve">   Autism    </w:t>
      </w:r>
      <w:r>
        <w:t xml:space="preserve">   Down Syndrome    </w:t>
      </w:r>
      <w:r>
        <w:t xml:space="preserve">   Cancer    </w:t>
      </w:r>
      <w:r>
        <w:t xml:space="preserve">   Addition    </w:t>
      </w:r>
      <w:r>
        <w:t xml:space="preserve">   Deletion    </w:t>
      </w:r>
      <w:r>
        <w:t xml:space="preserve">   Genetics    </w:t>
      </w:r>
      <w:r>
        <w:t xml:space="preserve">   RNA    </w:t>
      </w:r>
      <w:r>
        <w:t xml:space="preserve">   DNA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</dc:title>
  <dcterms:created xsi:type="dcterms:W3CDTF">2021-10-11T12:55:56Z</dcterms:created>
  <dcterms:modified xsi:type="dcterms:W3CDTF">2021-10-11T12:55:56Z</dcterms:modified>
</cp:coreProperties>
</file>