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'silent' or X-chromosome completely made of tightly coiled heterochromatin?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Mutation in the absence of a known mutagen?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mutation where a deletion/insertion of a nucleotide results in a change of the reading frame of the codon? (most likely to cause phenotypic changes)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mutation in which a normal codon changes to a termination/stop codon?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Mutation that is inherited and occurs in the sperm/eggs?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mutation where in which a single nucleotide change results in a codon that codes for a different amino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normal variation in the number of copies (normally two) of a gene, or of sequences of DNA, in the genome of a specific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Mutation caused by a known mutagen?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Molecular change in DNA by removal of a nucleotide from the DNA sequence?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Molecular change in DNA where a purine changes to a different purine OR a pyrimidine changes to a different pyrimidine (A-&gt;G;T-&gt;C)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Molecular change to the DNA where a purine (A,G) changes to a pyrimidine (T,C), or vice versa?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segments that code for proteins that cut, move, and place the segment of DNA around the genome at random?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when a pattern of one or more nucleotides is repeated and the repetitions are directly adjacent to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Mutation that occurs in a bodily cell and is not passed down to the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Mutation that results in no change or effect to the phenotype?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Molecular change in DNA by addition of a nucleotide into the DNA sequence?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</dc:title>
  <dcterms:created xsi:type="dcterms:W3CDTF">2021-10-11T12:56:01Z</dcterms:created>
  <dcterms:modified xsi:type="dcterms:W3CDTF">2021-10-11T12:56:01Z</dcterms:modified>
</cp:coreProperties>
</file>