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Mutts And Meows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adorable    </w:t>
      </w:r>
      <w:r>
        <w:t xml:space="preserve">   kibble    </w:t>
      </w:r>
      <w:r>
        <w:t xml:space="preserve">   wet nose    </w:t>
      </w:r>
      <w:r>
        <w:t xml:space="preserve">   drool    </w:t>
      </w:r>
      <w:r>
        <w:t xml:space="preserve">   walk    </w:t>
      </w:r>
      <w:r>
        <w:t xml:space="preserve">   bark    </w:t>
      </w:r>
      <w:r>
        <w:t xml:space="preserve">   bone    </w:t>
      </w:r>
      <w:r>
        <w:t xml:space="preserve">   Candy    </w:t>
      </w:r>
      <w:r>
        <w:t xml:space="preserve">   chase the ball    </w:t>
      </w:r>
      <w:r>
        <w:t xml:space="preserve">   get the broom    </w:t>
      </w:r>
      <w:r>
        <w:t xml:space="preserve">   golden retriever    </w:t>
      </w:r>
      <w:r>
        <w:t xml:space="preserve">   groomer    </w:t>
      </w:r>
      <w:r>
        <w:t xml:space="preserve">   Lady    </w:t>
      </w:r>
      <w:r>
        <w:t xml:space="preserve">   Maggie    </w:t>
      </w:r>
      <w:r>
        <w:t xml:space="preserve">   Molly    </w:t>
      </w:r>
      <w:r>
        <w:t xml:space="preserve">   mongrel    </w:t>
      </w:r>
      <w:r>
        <w:t xml:space="preserve">   playtime    </w:t>
      </w:r>
      <w:r>
        <w:t xml:space="preserve">   poop    </w:t>
      </w:r>
      <w:r>
        <w:t xml:space="preserve">   puppy    </w:t>
      </w:r>
      <w:r>
        <w:t xml:space="preserve">   purr    </w:t>
      </w:r>
      <w:r>
        <w:t xml:space="preserve">   stinky stick    </w:t>
      </w:r>
      <w:r>
        <w:t xml:space="preserve">   Tabby    </w:t>
      </w:r>
      <w:r>
        <w:t xml:space="preserve">   table scraps    </w:t>
      </w:r>
      <w:r>
        <w:t xml:space="preserve">   Tag    </w:t>
      </w:r>
      <w:r>
        <w:t xml:space="preserve">   time for a bath    </w:t>
      </w:r>
      <w:r>
        <w:t xml:space="preserve">   tricks    </w:t>
      </w:r>
      <w:r>
        <w:t xml:space="preserve">   vomit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Mutts And Meows</dc:title>
  <dcterms:created xsi:type="dcterms:W3CDTF">2021-10-11T12:56:19Z</dcterms:created>
  <dcterms:modified xsi:type="dcterms:W3CDTF">2021-10-11T12:56:19Z</dcterms:modified>
</cp:coreProperties>
</file>