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Mutual Funds -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fund with the goal to match or exceed the performance of an "index"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fund with the goal to produce income in the form of interest or dividends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amount that qualifies as an initial purchase into a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reduced by mutual fund companies that have the seven key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Detailed information about a fund that is required to be provided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investments bought with a pool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market price for a share of a mutual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buying a variety of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fund with the goal to buy stocks that will increase in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gain access to your money in a relatively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who provide money, share in profits, and receive dividends and capital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words used to refer to the costs associated with investing in a mutual fund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Funds - Chapter 14</dc:title>
  <dcterms:created xsi:type="dcterms:W3CDTF">2021-10-11T12:55:25Z</dcterms:created>
  <dcterms:modified xsi:type="dcterms:W3CDTF">2021-10-11T12:55:25Z</dcterms:modified>
</cp:coreProperties>
</file>