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Mutualism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association    </w:t>
      </w:r>
      <w:r>
        <w:t xml:space="preserve">   mutual aid    </w:t>
      </w:r>
      <w:r>
        <w:t xml:space="preserve">   dispersal    </w:t>
      </w:r>
      <w:r>
        <w:t xml:space="preserve">   protection    </w:t>
      </w:r>
      <w:r>
        <w:t xml:space="preserve">   harmed    </w:t>
      </w:r>
      <w:r>
        <w:t xml:space="preserve">   organisms    </w:t>
      </w:r>
      <w:r>
        <w:t xml:space="preserve">   bats    </w:t>
      </w:r>
      <w:r>
        <w:t xml:space="preserve">   birds    </w:t>
      </w:r>
      <w:r>
        <w:t xml:space="preserve">   insect    </w:t>
      </w:r>
      <w:r>
        <w:t xml:space="preserve">   specie    </w:t>
      </w:r>
      <w:r>
        <w:t xml:space="preserve">   interac    </w:t>
      </w:r>
      <w:r>
        <w:t xml:space="preserve">   flowering plants    </w:t>
      </w:r>
      <w:r>
        <w:t xml:space="preserve">   ANIMALS    </w:t>
      </w:r>
      <w:r>
        <w:t xml:space="preserve">   ANTS AND APHIDS    </w:t>
      </w:r>
      <w:r>
        <w:t xml:space="preserve">   PLANTS    </w:t>
      </w:r>
      <w:r>
        <w:t xml:space="preserve">   PLANT POLLINATORS    </w:t>
      </w:r>
      <w:r>
        <w:t xml:space="preserve">   mutualism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Mutualism</dc:title>
  <dcterms:created xsi:type="dcterms:W3CDTF">2021-10-11T12:55:23Z</dcterms:created>
  <dcterms:modified xsi:type="dcterms:W3CDTF">2021-10-11T12:55:23Z</dcterms:modified>
</cp:coreProperties>
</file>