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Muusika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Rahvalooming ehk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Tantsitakse täistallal valss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Eesti rahvalaul jaguneb kaheks vanem ja ... rahvalaul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Regivärsilise rahvalaulu lauljad olid tavaliselt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Uuema rahvalaulu põhitunnused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Tantsiti ringis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Rahvatants Kaera-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Kuidas regilaulud levisid?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Rahvatants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Regilaulu esitavad tavaliselt .... ja koor vaheldumisi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Vanem rahvalaul ehk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Uuema rahvalaulu põhitunnused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Regilaulu kolm kõige tähtsamat osa (sõnad, viis ja ...)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Muusika</dc:title>
  <dcterms:created xsi:type="dcterms:W3CDTF">2021-10-11T12:55:30Z</dcterms:created>
  <dcterms:modified xsi:type="dcterms:W3CDTF">2021-10-11T12:55:30Z</dcterms:modified>
</cp:coreProperties>
</file>