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Muusika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Rahvatants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Pill, mis jõudis Eestisse rootslaste kaudu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Rahvatantsu saadab tihti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Lauljateks on koor ja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Rida koosneb ... silbist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Valsi vanem kuju Eestis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Regilaul koosneb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Mitme häälne on regilaul?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Rahvatants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Vanem rahvalaul ehk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Muusika</dc:title>
  <dcterms:created xsi:type="dcterms:W3CDTF">2021-10-11T12:55:32Z</dcterms:created>
  <dcterms:modified xsi:type="dcterms:W3CDTF">2021-10-11T12:55:32Z</dcterms:modified>
</cp:coreProperties>
</file>