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Muziekpuzzel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Tempo-aanduiding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Wolfgang Amadeus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Slaginstrument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Snaarinstrument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Muzieknoot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Blaasinstrument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Gehoorbeentje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Afstand tussen do en 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Leider van een orkest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Groep uit het orkest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Onderdeel van een viool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Mannenstem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Deel van een opera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Drie muzikanten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Werk voor solist en orkest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Muzikaal beroep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Laagste houtblazer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Zangstem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Acht opeenvolgende noten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Muziekpuzzel</dc:title>
  <dcterms:created xsi:type="dcterms:W3CDTF">2021-10-11T12:56:07Z</dcterms:created>
  <dcterms:modified xsi:type="dcterms:W3CDTF">2021-10-11T12:56:07Z</dcterms:modified>
</cp:coreProperties>
</file>