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Muzikas termini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Pastiprinot skanejumu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sakuma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Leni stiepti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sakuma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Satraukti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Paaugstina skanu par pustoni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 apzime- tapat, lidzigi, ka ieprieks noradits?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pastavigi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Videji klusi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Loti leni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Mazliet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Tempa palelinajums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atsauc diezu vai vai bemolu?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Paatrinot tempu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Izjusti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Aprauti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Loti atri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vienkarsi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majestatiski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klusinot skanejumu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Dziedosi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Pamazam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Muzikas termini</dc:title>
  <dcterms:created xsi:type="dcterms:W3CDTF">2021-10-11T12:55:34Z</dcterms:created>
  <dcterms:modified xsi:type="dcterms:W3CDTF">2021-10-11T12:55:34Z</dcterms:modified>
</cp:coreProperties>
</file>