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Muzikinis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 dainininkai ar muzikantai.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Laikrodinis mechaninis prietaisas su švytuokle, garsiai matuojantis trumpus laiko tarpus, vartojamas tempui reguliuoti atliekant muzikos kūrinį.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Kiek žmonių sudaro nonetą?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Aukščiausias moters balsas.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Instrumentų, balsų ar bet kokių kitų garso šaltinių skambesio savitumas.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Dirigento lazdelė.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Išverskite žodį diminuendo.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Europos himno kūrėjas.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Lazdelė, kuria grojama smuiku.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Aukščiausias vyro balsas.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Muzikos žanras skirtas atlikti simfoniniam orkestrui.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Muzikinis Kryžiažodis</dc:title>
  <dcterms:created xsi:type="dcterms:W3CDTF">2022-08-13T14:53:44Z</dcterms:created>
  <dcterms:modified xsi:type="dcterms:W3CDTF">2022-08-13T14:53:44Z</dcterms:modified>
</cp:coreProperties>
</file>