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Muzikos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Paskutinis Mocarto kurinys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Klavišinis muzikos instrumentas gnaibomasis chordofonas.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Pažiūra, aiškinanti, kad visas žmogaus gyvenimas esąs priklausomas nuo Dievo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Europos himno kurejas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Styginis instrumentas turintis keturias stygas, suderintas kvintomis.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Dirigento lazdelė.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Instrumentų, balsų ar bet kokių kitų garso šaltinių skambesio savitumas.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Krikščionybėje egzistuojanti Dievo šlovinimo forma, kai maldingai giedami liturginiai ir Šventojo Rašto tekstai.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Muzikos žanras skirtas atlikti simfoniniam orkestrui.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Daugiastygis muzikos instrumentas gnaibomasis chordofonas.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Instrumentai kurių garsas išgaunamas elektronika.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Johano Sebastiano  Bacho  gimtinė.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Dviejų ir daugiau muzikuojančių žmonių kolektyvas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Mokslas apie garsą.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Penkios linijos natoms rašyti.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Mikalojus Konstantinas...?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Medinis muzikos instrumentas, chromatinis liežuvėlinis aerofonas.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Ramiai.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Tradicinis, pučiamasis lietuvių liaudies muzikos instrumentas, pūstukinis aerofonas.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Muzikos kryžiažodis</dc:title>
  <dcterms:created xsi:type="dcterms:W3CDTF">2021-10-11T12:56:31Z</dcterms:created>
  <dcterms:modified xsi:type="dcterms:W3CDTF">2021-10-11T12:56:31Z</dcterms:modified>
</cp:coreProperties>
</file>