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Muzikos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Klasikinės gitaros gimtinė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Lazdelė, kuria grojama smuiku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Instrumentų karalius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Penkios linijos natoms rašyti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Linijos skaičius , nuo kurios pradedamas rašyti boso raktas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Garso spalva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Aukščiausias moters balsas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Garsiai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Trumpa pertrauka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Gitaros pirmtakas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Liūdna, graudi muzika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Pianino prosenelis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 dainininkai ar muzikantai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Natų visuma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Tyliai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Grojimo būdas, kai pirštu užgaunamos stygos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Aukščiausias vyro balsas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Muzikos garsai ,palaipsniui einantys aukštyn arba žemyn nustatyta tvarka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Linijos skaičius, nuo kurios pradedamas rašyti smuiko raktas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Kiek žmonių sudaro nonetą?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Dirigento lazdelė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Muzikos kryžiažodis</dc:title>
  <dcterms:created xsi:type="dcterms:W3CDTF">2022-08-13T14:30:00Z</dcterms:created>
  <dcterms:modified xsi:type="dcterms:W3CDTF">2022-08-13T14:30:00Z</dcterms:modified>
</cp:coreProperties>
</file>