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Mvskoke (Creek)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Lvste    </w:t>
      </w:r>
      <w:r>
        <w:t xml:space="preserve">   Hvtke    </w:t>
      </w:r>
      <w:r>
        <w:t xml:space="preserve">   Oklane    </w:t>
      </w:r>
      <w:r>
        <w:t xml:space="preserve">   Cate ome    </w:t>
      </w:r>
      <w:r>
        <w:t xml:space="preserve">   Pvrko ome    </w:t>
      </w:r>
      <w:r>
        <w:t xml:space="preserve">   Lane    </w:t>
      </w:r>
      <w:r>
        <w:t xml:space="preserve">   Holatte    </w:t>
      </w:r>
      <w:r>
        <w:t xml:space="preserve">   Cate    </w:t>
      </w:r>
      <w:r>
        <w:t xml:space="preserve">   Enheckv    </w:t>
      </w:r>
      <w:r>
        <w:t xml:space="preserve">   Pale-hokkolen    </w:t>
      </w:r>
      <w:r>
        <w:t xml:space="preserve">   Palen ostpohkaken    </w:t>
      </w:r>
      <w:r>
        <w:t xml:space="preserve">   Palen cenvpohkaken    </w:t>
      </w:r>
      <w:r>
        <w:t xml:space="preserve">   Palen kolvpohkaken    </w:t>
      </w:r>
      <w:r>
        <w:t xml:space="preserve">   Palen epohkaken    </w:t>
      </w:r>
      <w:r>
        <w:t xml:space="preserve">   Palen cahkepokaken    </w:t>
      </w:r>
      <w:r>
        <w:t xml:space="preserve">   Palen ostohkaken    </w:t>
      </w:r>
      <w:r>
        <w:t xml:space="preserve">   Palen tuccenohkaken    </w:t>
      </w:r>
      <w:r>
        <w:t xml:space="preserve">   Palen hokkolohkaken    </w:t>
      </w:r>
      <w:r>
        <w:t xml:space="preserve">   Palen hvmkontvlaken    </w:t>
      </w:r>
      <w:r>
        <w:t xml:space="preserve">   Palen    </w:t>
      </w:r>
      <w:r>
        <w:t xml:space="preserve">   Ostvpaken    </w:t>
      </w:r>
      <w:r>
        <w:t xml:space="preserve">   Cenvpaken    </w:t>
      </w:r>
      <w:r>
        <w:t xml:space="preserve">   Kolvpaken    </w:t>
      </w:r>
      <w:r>
        <w:t xml:space="preserve">   Epaken    </w:t>
      </w:r>
      <w:r>
        <w:t xml:space="preserve">   Cahkepen    </w:t>
      </w:r>
      <w:r>
        <w:t xml:space="preserve">   Osten    </w:t>
      </w:r>
      <w:r>
        <w:t xml:space="preserve">   Tuccenen    </w:t>
      </w:r>
      <w:r>
        <w:t xml:space="preserve">   Hokkolen    </w:t>
      </w:r>
      <w:r>
        <w:t xml:space="preserve">   Hvmken    </w:t>
      </w:r>
      <w:r>
        <w:t xml:space="preserve">   Ahonkvtkv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Mvskoke (Creek) Numbers</dc:title>
  <dcterms:created xsi:type="dcterms:W3CDTF">2021-10-11T12:55:44Z</dcterms:created>
  <dcterms:modified xsi:type="dcterms:W3CDTF">2021-10-11T12:55:44Z</dcterms:modified>
</cp:coreProperties>
</file>