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Mvskoke (Creek) Numbers and Colors</w:t>
      </w:r>
    </w:p>
    <w:p>
      <w:pPr>
        <w:pStyle w:val="Questions"/>
      </w:pPr>
      <w:r>
        <w:t xml:space="preserve">1. PNLAE ANCEKKHPKEOA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APLNE NVHONAKPEKCE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KONVTHVKA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-UEVHMPNKCKE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LPNAE KVOAKNEHLOKP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EEPAALK-NPE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KPOUKCEKLE-NHO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LHKKNOOE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-EPNEVKNALECPA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TACE MOE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EKCPPH-AUNEKEC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E-VPCAKPNUCNEKE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ALNEP HOALOHKOKEKNK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LPNAE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NKNECEPETCCU-U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VSTEL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NEAL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-NOKPHOELEKLA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NPKC-LEAEPAHE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KP-EEEPUAKNC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NEPNEVKAC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LNEAP KKNHAEPOE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NALE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EE-APLSNTO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AEOHTLT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UTECNCEN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EPNAKLKVO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NAPKSTVEO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LVPPLNEO-KAAEK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OENST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OPVK-NCEEATKPSU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VKCENHE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RPVOK OME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CUTCLANENEE-P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E-NOEPTSAKLVPA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EAPCNEHK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VEKRPAH-KCUN-KMOKE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39. EPCKSNU-OTE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VKL-CPENUPKAOEK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41. LPANE KNOHTAEPOKS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42. NEOKLA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ELANP ENUKCTONKECAH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44. KHEVT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AENLP HONMAVKLKETNV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46. NEPAKE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LAPEN HKANKOOTES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48. HMKVEN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Mvskoke (Creek) Numbers and Colors</dc:title>
  <dcterms:created xsi:type="dcterms:W3CDTF">2021-10-11T12:55:46Z</dcterms:created>
  <dcterms:modified xsi:type="dcterms:W3CDTF">2021-10-11T12:55:46Z</dcterms:modified>
</cp:coreProperties>
</file>