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Mvskoke (Creek) Numbers and Colors</w:t>
      </w:r>
    </w:p>
    <w:p>
      <w:pPr>
        <w:pStyle w:val="Questions"/>
      </w:pPr>
      <w:r>
        <w:t xml:space="preserve">1. PAKE-LPNEEA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ENECPPUOTVKA-SK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E-ALKVOANEPPKL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EKCAUNVPCKE-NEP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LNEPA OKANECAKKPEHH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EENPAK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HTEVK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NE-EPLOHKOAKL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LNAPE NEAKOHKNVTMLV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ATCE EOM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ALENP CVONEEKKPHAN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UP-NKEOCSET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PCAANPEEVNL-EK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PEHCKANE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AETC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PLNEA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EEAHPKUNCK-CEP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EEAHKNC-PLPAE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LEANOKPVK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LOHTETA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ANEPL OKANEKHVTOPS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KEHMVN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PCMNEEKVU-HK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COOKUEKHNKPEL-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APELN AONLOVPEKHKK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EKTUUCP-CCNNEE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STEVL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P-EOTLNSAE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PNAEL LOKHNKAKKEOHO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30. ANPEL SOHAKOKTEN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31. AELN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ALPEN OEUCKANKENCHT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33. NSP-LKEOTPVEAA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34. OLHNKOEK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OVKRP OEM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ENCEKVH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NTOEPSKVA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ECTUECNN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PALEN EOAKNHPKE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40. KTVHVNAOK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41. LEAN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42. KA-PEKNEPEUC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43. EKK-NUVKCKOM-RHAPE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44. TNSOE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45. CNNKPEAEV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KELNOA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47. UNNCEEAPLT-CE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48. AEO-PKNUKECKPVL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Mvskoke (Creek) Numbers and Colors</dc:title>
  <dcterms:created xsi:type="dcterms:W3CDTF">2021-10-11T12:55:48Z</dcterms:created>
  <dcterms:modified xsi:type="dcterms:W3CDTF">2021-10-11T12:55:48Z</dcterms:modified>
</cp:coreProperties>
</file>