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México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comprometerse a hacer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Condición del territorio que no depende políticamente de otro.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grupo de personas que vive en un mismo lugar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persona cuya prodesión es la interpretación (femenino)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cuentos fantásticos dónde siempre ocurre algo mágico y tiene un mensaje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 presente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sinónimo de confrontación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persona que se establece en un nuevo territorio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cuando existe equilibrio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capacidad física o psicológica para hacer algo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grupo de personas que luchan contra en gobierno que está en el poder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 se hace bruscamente o con intensidad.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persona que obtiene un premio ha sido ...(femenino)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línea que separa a los paises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alguien que tiene muchos seguidores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persona cuya profesion es informar a las personas de las noticias más importantes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grupo de diez años es una...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cuando se mejora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cuando se mata a muchas personas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 verdura pequeña de color amarillo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resultado de dividir algo en dos partes iguales</w:t>
            </w:r>
          </w:p>
        </w:tc>
      </w:tr>
    </w:tbl>
    <w:p>
      <w:pPr>
        <w:pStyle w:val="WordBankMedium"/>
      </w:pPr>
      <w:r>
        <w:t xml:space="preserve">   masacre    </w:t>
      </w:r>
      <w:r>
        <w:t xml:space="preserve">   mito    </w:t>
      </w:r>
      <w:r>
        <w:t xml:space="preserve">   prosperar    </w:t>
      </w:r>
      <w:r>
        <w:t xml:space="preserve">   actualidad    </w:t>
      </w:r>
      <w:r>
        <w:t xml:space="preserve">   conflicto    </w:t>
      </w:r>
      <w:r>
        <w:t xml:space="preserve">   estabilidad    </w:t>
      </w:r>
      <w:r>
        <w:t xml:space="preserve">   maíz    </w:t>
      </w:r>
      <w:r>
        <w:t xml:space="preserve">   década    </w:t>
      </w:r>
      <w:r>
        <w:t xml:space="preserve">   insurrección    </w:t>
      </w:r>
      <w:r>
        <w:t xml:space="preserve">   ídolo    </w:t>
      </w:r>
      <w:r>
        <w:t xml:space="preserve">   frontera    </w:t>
      </w:r>
      <w:r>
        <w:t xml:space="preserve">   actriz    </w:t>
      </w:r>
      <w:r>
        <w:t xml:space="preserve">   galardonada    </w:t>
      </w:r>
      <w:r>
        <w:t xml:space="preserve">   prometer    </w:t>
      </w:r>
      <w:r>
        <w:t xml:space="preserve">   población    </w:t>
      </w:r>
      <w:r>
        <w:t xml:space="preserve">   periodista    </w:t>
      </w:r>
      <w:r>
        <w:t xml:space="preserve">   fuerza    </w:t>
      </w:r>
      <w:r>
        <w:t xml:space="preserve">   colono    </w:t>
      </w:r>
      <w:r>
        <w:t xml:space="preserve">   independencia    </w:t>
      </w:r>
      <w:r>
        <w:t xml:space="preserve">   violento    </w:t>
      </w:r>
      <w:r>
        <w:t xml:space="preserve">   mitad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México</dc:title>
  <dcterms:created xsi:type="dcterms:W3CDTF">2021-10-11T12:18:16Z</dcterms:created>
  <dcterms:modified xsi:type="dcterms:W3CDTF">2021-10-11T12:18:16Z</dcterms:modified>
</cp:coreProperties>
</file>