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México crea un enorme parque nacional para proteger la vida marina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Mexico    </w:t>
      </w:r>
      <w:r>
        <w:t xml:space="preserve">   Chile    </w:t>
      </w:r>
      <w:r>
        <w:t xml:space="preserve">   Archipiélago    </w:t>
      </w:r>
      <w:r>
        <w:t xml:space="preserve">   corrientes    </w:t>
      </w:r>
      <w:r>
        <w:t xml:space="preserve">   Isla de Pascua    </w:t>
      </w:r>
      <w:r>
        <w:t xml:space="preserve">   parches de basura    </w:t>
      </w:r>
      <w:r>
        <w:t xml:space="preserve">   Pena Nieto    </w:t>
      </w:r>
      <w:r>
        <w:t xml:space="preserve">   parque marino    </w:t>
      </w:r>
      <w:r>
        <w:t xml:space="preserve">   proteger    </w:t>
      </w:r>
      <w:r>
        <w:t xml:space="preserve">   reserva    </w:t>
      </w:r>
      <w:r>
        <w:t xml:space="preserve">   Galápagos    </w:t>
      </w:r>
      <w:r>
        <w:t xml:space="preserve">   plástica    </w:t>
      </w:r>
      <w:r>
        <w:t xml:space="preserve">   reciclaje    </w:t>
      </w:r>
      <w:r>
        <w:t xml:space="preserve">   contaminación    </w:t>
      </w:r>
      <w:r>
        <w:t xml:space="preserve">   Océano Pacífico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 crea un enorme parque nacional para proteger la vida marina</dc:title>
  <dcterms:created xsi:type="dcterms:W3CDTF">2021-10-11T12:18:09Z</dcterms:created>
  <dcterms:modified xsi:type="dcterms:W3CDTF">2021-10-11T12:18:09Z</dcterms:modified>
</cp:coreProperties>
</file>