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inspire    </w:t>
      </w:r>
      <w:r>
        <w:t xml:space="preserve">   accepted    </w:t>
      </w:r>
      <w:r>
        <w:t xml:space="preserve">   joy    </w:t>
      </w:r>
      <w:r>
        <w:t xml:space="preserve">   hope    </w:t>
      </w:r>
      <w:r>
        <w:t xml:space="preserve">   guilty    </w:t>
      </w:r>
      <w:r>
        <w:t xml:space="preserve">   sad    </w:t>
      </w:r>
      <w:r>
        <w:t xml:space="preserve">   angry    </w:t>
      </w:r>
      <w:r>
        <w:t xml:space="preserve">   afraid    </w:t>
      </w:r>
      <w:r>
        <w:t xml:space="preserve">   scared    </w:t>
      </w:r>
      <w:r>
        <w:t xml:space="preserve">   loved    </w:t>
      </w:r>
      <w:r>
        <w:t xml:space="preserve">   lost    </w:t>
      </w:r>
      <w:r>
        <w:t xml:space="preserve">   helpless    </w:t>
      </w:r>
      <w:r>
        <w:t xml:space="preserve">   lonely    </w:t>
      </w:r>
      <w:r>
        <w:t xml:space="preserve">   shocked    </w:t>
      </w:r>
      <w:r>
        <w:t xml:space="preserve">   hopeless    </w:t>
      </w:r>
      <w:r>
        <w:t xml:space="preserve">   glad    </w:t>
      </w:r>
      <w:r>
        <w:t xml:space="preserve">   happy    </w:t>
      </w:r>
      <w:r>
        <w:t xml:space="preserve">   confused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MyJournal</dc:title>
  <dcterms:created xsi:type="dcterms:W3CDTF">2021-10-11T13:02:29Z</dcterms:created>
  <dcterms:modified xsi:type="dcterms:W3CDTF">2021-10-11T13:02:29Z</dcterms:modified>
</cp:coreProperties>
</file>