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peppers    </w:t>
      </w:r>
      <w:r>
        <w:t xml:space="preserve">   milk    </w:t>
      </w:r>
      <w:r>
        <w:t xml:space="preserve">   bread    </w:t>
      </w:r>
      <w:r>
        <w:t xml:space="preserve">   fish    </w:t>
      </w:r>
      <w:r>
        <w:t xml:space="preserve">   strong bones    </w:t>
      </w:r>
      <w:r>
        <w:t xml:space="preserve">   healthy eating    </w:t>
      </w:r>
      <w:r>
        <w:t xml:space="preserve">   vitamins    </w:t>
      </w:r>
      <w:r>
        <w:t xml:space="preserve">   olive oil    </w:t>
      </w:r>
      <w:r>
        <w:t xml:space="preserve">   dairy    </w:t>
      </w:r>
      <w:r>
        <w:t xml:space="preserve">   Fruits    </w:t>
      </w:r>
      <w:r>
        <w:t xml:space="preserve">   MyPlate    </w:t>
      </w:r>
      <w:r>
        <w:t xml:space="preserve">   Protein    </w:t>
      </w:r>
      <w:r>
        <w:t xml:space="preserve">   variety    </w:t>
      </w:r>
      <w:r>
        <w:t xml:space="preserve">   Vegetables    </w:t>
      </w:r>
      <w:r>
        <w:t xml:space="preserve">   Whole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MyPlate</dc:title>
  <dcterms:created xsi:type="dcterms:W3CDTF">2021-10-11T13:02:00Z</dcterms:created>
  <dcterms:modified xsi:type="dcterms:W3CDTF">2021-10-11T13:02:00Z</dcterms:modified>
</cp:coreProperties>
</file>