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MyPlate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My_____________as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Apples, oranges, and bananas fit into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hard-boil, scramble, fry or poach these, or eat them as an omelet. How do you like your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 and turkey are examples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MyPlate is a _____________to help you eat a variety of foods for a healthy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Lean __________is an excellent source of protein, iron and zinc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Milk, cheese, pudding belong to which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Cheddar, swiss, mozzarella, Monterey jack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Pinto, kidney, black, refried _______________ can be eaten lots of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whole-grain___________for your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sweet, smooth food comes in many different flavors and is a great way to get calcium for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Broccoli, cucumber, celery, peppers, tomatoes and green beans are examples of a __________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Bread    </w:t>
      </w:r>
      <w:r>
        <w:t xml:space="preserve">   Cheese    </w:t>
      </w:r>
      <w:r>
        <w:t xml:space="preserve">   Protein    </w:t>
      </w:r>
      <w:r>
        <w:t xml:space="preserve">   Vegetable    </w:t>
      </w:r>
      <w:r>
        <w:t xml:space="preserve">   Plate    </w:t>
      </w:r>
      <w:r>
        <w:t xml:space="preserve">   Yogurt    </w:t>
      </w:r>
      <w:r>
        <w:t xml:space="preserve">   Guide    </w:t>
      </w:r>
      <w:r>
        <w:t xml:space="preserve">   Beans    </w:t>
      </w:r>
      <w:r>
        <w:t xml:space="preserve">   Eggs    </w:t>
      </w:r>
      <w:r>
        <w:t xml:space="preserve">   Meat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MyPlate Crossword Puzzle</dc:title>
  <dcterms:created xsi:type="dcterms:W3CDTF">2021-10-11T13:03:34Z</dcterms:created>
  <dcterms:modified xsi:type="dcterms:W3CDTF">2021-10-11T13:03:34Z</dcterms:modified>
</cp:coreProperties>
</file>