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MyPlate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Children and adults should be physically ________________ on a daily basis.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Nuts and ___________ are part of the protein group.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________________ can help you develop a healthy eating style.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Fruits and vegetables provide nutrients, like vitamins and ________________.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Whole _________ are recommended more often instead of 100% juice.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Fruits, vegetables, and whole grains are all good sources of dietary 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Atleast half of the grains eaten daily should be _____________ grains.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______________, also called beans and peas, are high in nutrients.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Regular soft drinks, candies, cookies and other desserts are often high in _______________ sugars.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 ___________ eating style is recommended for everyone.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Finding ways to reduce food _____ can help to save nutrients and money.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Drinking ___________ instead of sugar-sweetened beverages is one way to reduce added sugars.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This food group is a good source of calcium.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MyPlate recommends that fruits and veggies make up ____________ of the plate.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______________ is a good source of heart healthy fats.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number of MyPlate food groups.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Eating a ______________ of food is important.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Looking at __________ on the Nutrition Facts label will tell you how much salt per serving a food contains.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variety of different colored fruits and _______________ are recommended daily.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_______________ from plant sources are healthier than solid fats.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MyPlate Crossword Puzzle</dc:title>
  <dcterms:created xsi:type="dcterms:W3CDTF">2021-10-11T13:02:24Z</dcterms:created>
  <dcterms:modified xsi:type="dcterms:W3CDTF">2021-10-11T13:02:24Z</dcterms:modified>
</cp:coreProperties>
</file>