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MyPlate Word 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good to make ________ our grains, whole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food group comes from animals and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food groups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drink can lead to diabetes, heart disease and other health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round, red food is considered a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food group comes from what cows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color food is known to lower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good to drink a lot of water so we stay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United States of America follows _________, not a food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______________ helps prevent diabetes, obesity and generally keeps us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food group is considered a seed bearing structure (has seeds in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good to make our plates ___________, so we get variety in our diets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bread is part of this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food group has stems, leaves and roots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MyPlate Word  Search!</dc:title>
  <dcterms:created xsi:type="dcterms:W3CDTF">2021-10-11T13:03:19Z</dcterms:created>
  <dcterms:modified xsi:type="dcterms:W3CDTF">2021-10-11T13:03:19Z</dcterms:modified>
</cp:coreProperties>
</file>