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"My 100 Adventures"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drunk    </w:t>
      </w:r>
      <w:r>
        <w:t xml:space="preserve">   campfire    </w:t>
      </w:r>
      <w:r>
        <w:t xml:space="preserve">   fashion    </w:t>
      </w:r>
      <w:r>
        <w:t xml:space="preserve">   jelly    </w:t>
      </w:r>
      <w:r>
        <w:t xml:space="preserve">   candies    </w:t>
      </w:r>
      <w:r>
        <w:t xml:space="preserve">   car crash    </w:t>
      </w:r>
      <w:r>
        <w:t xml:space="preserve">   minister    </w:t>
      </w:r>
      <w:r>
        <w:t xml:space="preserve">   barefoot    </w:t>
      </w:r>
      <w:r>
        <w:t xml:space="preserve">   cigarette    </w:t>
      </w:r>
      <w:r>
        <w:t xml:space="preserve">   bluebird    </w:t>
      </w:r>
      <w:r>
        <w:t xml:space="preserve">   siblings    </w:t>
      </w:r>
      <w:r>
        <w:t xml:space="preserve">   fortuneteller    </w:t>
      </w:r>
      <w:r>
        <w:t xml:space="preserve">   psychic    </w:t>
      </w:r>
      <w:r>
        <w:t xml:space="preserve">   poetry    </w:t>
      </w:r>
      <w:r>
        <w:t xml:space="preserve">   church    </w:t>
      </w:r>
      <w:r>
        <w:t xml:space="preserve">   cancer    </w:t>
      </w:r>
      <w:r>
        <w:t xml:space="preserve">   thrombosis    </w:t>
      </w:r>
      <w:r>
        <w:t xml:space="preserve">   fathers    </w:t>
      </w:r>
      <w:r>
        <w:t xml:space="preserve">   balloon    </w:t>
      </w:r>
      <w:r>
        <w:t xml:space="preserve">   babysitting    </w:t>
      </w:r>
      <w:r>
        <w:t xml:space="preserve">   summer    </w:t>
      </w:r>
      <w:r>
        <w:t xml:space="preserve">   sea    </w:t>
      </w:r>
      <w:r>
        <w:t xml:space="preserve">   poodle    </w:t>
      </w:r>
      <w:r>
        <w:t xml:space="preserve">   portal    </w:t>
      </w:r>
      <w:r>
        <w:t xml:space="preserve">   bibles    </w:t>
      </w:r>
      <w:r>
        <w:t xml:space="preserve">   cavemen    </w:t>
      </w:r>
      <w:r>
        <w:t xml:space="preserve">   whales    </w:t>
      </w:r>
      <w:r>
        <w:t xml:space="preserve">   fair    </w:t>
      </w:r>
      <w:r>
        <w:t xml:space="preserve">   beach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100 Adventures" Word Search</dc:title>
  <dcterms:created xsi:type="dcterms:W3CDTF">2021-10-10T23:50:19Z</dcterms:created>
  <dcterms:modified xsi:type="dcterms:W3CDTF">2021-10-10T23:50:19Z</dcterms:modified>
</cp:coreProperties>
</file>