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My 3rd Grade Classmates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Aaliyah    </w:t>
      </w:r>
      <w:r>
        <w:t xml:space="preserve">   Adrian    </w:t>
      </w:r>
      <w:r>
        <w:t xml:space="preserve">   Bella    </w:t>
      </w:r>
      <w:r>
        <w:t xml:space="preserve">   Bowen    </w:t>
      </w:r>
      <w:r>
        <w:t xml:space="preserve">   Carter    </w:t>
      </w:r>
      <w:r>
        <w:t xml:space="preserve">   Chloe    </w:t>
      </w:r>
      <w:r>
        <w:t xml:space="preserve">   Emma    </w:t>
      </w:r>
      <w:r>
        <w:t xml:space="preserve">   Hunter    </w:t>
      </w:r>
      <w:r>
        <w:t xml:space="preserve">   Jagger    </w:t>
      </w:r>
      <w:r>
        <w:t xml:space="preserve">   Jonah    </w:t>
      </w:r>
      <w:r>
        <w:t xml:space="preserve">   Justin    </w:t>
      </w:r>
      <w:r>
        <w:t xml:space="preserve">   Kaylie    </w:t>
      </w:r>
      <w:r>
        <w:t xml:space="preserve">   Lizzy    </w:t>
      </w:r>
      <w:r>
        <w:t xml:space="preserve">   Lucy    </w:t>
      </w:r>
      <w:r>
        <w:t xml:space="preserve">   Makayla    </w:t>
      </w:r>
      <w:r>
        <w:t xml:space="preserve">   Mason    </w:t>
      </w:r>
      <w:r>
        <w:t xml:space="preserve">   MrsKomar    </w:t>
      </w:r>
      <w:r>
        <w:t xml:space="preserve">   Nirvana    </w:t>
      </w:r>
      <w:r>
        <w:t xml:space="preserve">   Noah    </w:t>
      </w:r>
      <w:r>
        <w:t xml:space="preserve">   Patrick    </w:t>
      </w:r>
      <w:r>
        <w:t xml:space="preserve">   Reyna    </w:t>
      </w:r>
      <w:r>
        <w:t xml:space="preserve">   Skylar    </w:t>
      </w:r>
      <w:r>
        <w:t xml:space="preserve">   Stuart    </w:t>
      </w:r>
      <w:r>
        <w:t xml:space="preserve">   Tristan    </w:t>
      </w:r>
      <w:r>
        <w:t xml:space="preserve">   Wyatt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3rd Grade Classmates</dc:title>
  <dcterms:created xsi:type="dcterms:W3CDTF">2021-10-11T12:56:36Z</dcterms:created>
  <dcterms:modified xsi:type="dcterms:W3CDTF">2021-10-11T12:56:36Z</dcterms:modified>
</cp:coreProperties>
</file>