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Amazing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Hunter    </w:t>
      </w:r>
      <w:r>
        <w:t xml:space="preserve">   smiley    </w:t>
      </w:r>
      <w:r>
        <w:t xml:space="preserve">   courageous    </w:t>
      </w:r>
      <w:r>
        <w:t xml:space="preserve">   spunky    </w:t>
      </w:r>
      <w:r>
        <w:t xml:space="preserve">   flipper    </w:t>
      </w:r>
      <w:r>
        <w:t xml:space="preserve">   Sydney    </w:t>
      </w:r>
      <w:r>
        <w:t xml:space="preserve">   joyful    </w:t>
      </w:r>
      <w:r>
        <w:t xml:space="preserve">   compassionate    </w:t>
      </w:r>
      <w:r>
        <w:t xml:space="preserve">   storyteller    </w:t>
      </w:r>
      <w:r>
        <w:t xml:space="preserve">   adventurous    </w:t>
      </w:r>
      <w:r>
        <w:t xml:space="preserve">   Natalie    </w:t>
      </w:r>
      <w:r>
        <w:t xml:space="preserve">   gracious    </w:t>
      </w:r>
      <w:r>
        <w:t xml:space="preserve">   patient    </w:t>
      </w:r>
      <w:r>
        <w:t xml:space="preserve">   loving    </w:t>
      </w:r>
      <w:r>
        <w:t xml:space="preserve">   supportive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Amazing Family</dc:title>
  <dcterms:created xsi:type="dcterms:W3CDTF">2021-10-11T12:56:33Z</dcterms:created>
  <dcterms:modified xsi:type="dcterms:W3CDTF">2021-10-11T12:56:33Z</dcterms:modified>
</cp:coreProperties>
</file>