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Amazing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something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 breed that is short and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dog breed name 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slithering reptile that can be found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 that helps the blind mixed with man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dog mix of mans best friend and a snow hiker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way to say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happens that was not a fortunate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wanting to keep wealth and power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alot of sadness and sorrow</w:t>
            </w:r>
          </w:p>
        </w:tc>
      </w:tr>
    </w:tbl>
    <w:p>
      <w:pPr>
        <w:pStyle w:val="WordBankMedium"/>
      </w:pPr>
      <w:r>
        <w:t xml:space="preserve">   dachshund    </w:t>
      </w:r>
      <w:r>
        <w:t xml:space="preserve">   golden retriever    </w:t>
      </w:r>
      <w:r>
        <w:t xml:space="preserve">   husky retriever    </w:t>
      </w:r>
      <w:r>
        <w:t xml:space="preserve">   snake    </w:t>
      </w:r>
      <w:r>
        <w:t xml:space="preserve">   labrador retriever    </w:t>
      </w:r>
      <w:r>
        <w:t xml:space="preserve">   greed    </w:t>
      </w:r>
      <w:r>
        <w:t xml:space="preserve">   devour    </w:t>
      </w:r>
      <w:r>
        <w:t xml:space="preserve">   grieve    </w:t>
      </w:r>
      <w:r>
        <w:t xml:space="preserve">   gorgeous    </w:t>
      </w:r>
      <w:r>
        <w:t xml:space="preserve">   unfortunate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Amazing crossword</dc:title>
  <dcterms:created xsi:type="dcterms:W3CDTF">2021-10-11T12:56:29Z</dcterms:created>
  <dcterms:modified xsi:type="dcterms:W3CDTF">2021-10-11T12:56:29Z</dcterms:modified>
</cp:coreProperties>
</file>