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Antonia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NEBRASKA    </w:t>
      </w:r>
      <w:r>
        <w:t xml:space="preserve">   CUTTERS    </w:t>
      </w:r>
      <w:r>
        <w:t xml:space="preserve">   GASTON    </w:t>
      </w:r>
      <w:r>
        <w:t xml:space="preserve">   IMPULSIVE    </w:t>
      </w:r>
      <w:r>
        <w:t xml:space="preserve">   LENA    </w:t>
      </w:r>
      <w:r>
        <w:t xml:space="preserve">   LARRY    </w:t>
      </w:r>
      <w:r>
        <w:t xml:space="preserve">   JIM    </w:t>
      </w:r>
      <w:r>
        <w:t xml:space="preserve">   ANTONIA    </w:t>
      </w:r>
      <w:r>
        <w:t xml:space="preserve">   OVERCOAT    </w:t>
      </w:r>
      <w:r>
        <w:t xml:space="preserve">   PARLOUR    </w:t>
      </w:r>
      <w:r>
        <w:t xml:space="preserve">   FODDER    </w:t>
      </w:r>
      <w:r>
        <w:t xml:space="preserve">   CORONER    </w:t>
      </w:r>
      <w:r>
        <w:t xml:space="preserve">   RECKON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Antonia </dc:title>
  <dcterms:created xsi:type="dcterms:W3CDTF">2021-10-11T12:56:15Z</dcterms:created>
  <dcterms:modified xsi:type="dcterms:W3CDTF">2021-10-11T12:56:15Z</dcterms:modified>
</cp:coreProperties>
</file>