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Apron by Eric Carle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cap    </w:t>
      </w:r>
      <w:r>
        <w:t xml:space="preserve">   supper    </w:t>
      </w:r>
      <w:r>
        <w:t xml:space="preserve">   lunchtime    </w:t>
      </w:r>
      <w:r>
        <w:t xml:space="preserve">   helper    </w:t>
      </w:r>
      <w:r>
        <w:t xml:space="preserve">   thank you    </w:t>
      </w:r>
      <w:r>
        <w:t xml:space="preserve">   chimney    </w:t>
      </w:r>
      <w:r>
        <w:t xml:space="preserve">   plaster    </w:t>
      </w:r>
      <w:r>
        <w:t xml:space="preserve">   work    </w:t>
      </w:r>
      <w:r>
        <w:t xml:space="preserve">   pocket    </w:t>
      </w:r>
      <w:r>
        <w:t xml:space="preserve">   Elizabeth    </w:t>
      </w:r>
      <w:r>
        <w:t xml:space="preserve">   aunt    </w:t>
      </w:r>
      <w:r>
        <w:t xml:space="preserve">   Plasterer    </w:t>
      </w:r>
      <w:r>
        <w:t xml:space="preserve">   Adam    </w:t>
      </w:r>
      <w:r>
        <w:t xml:space="preserve">   uncle    </w:t>
      </w:r>
      <w:r>
        <w:t xml:space="preserve">   childhood    </w:t>
      </w:r>
      <w:r>
        <w:t xml:space="preserve">   apron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Apron by Eric Carle</dc:title>
  <dcterms:created xsi:type="dcterms:W3CDTF">2021-10-11T12:55:51Z</dcterms:created>
  <dcterms:modified xsi:type="dcterms:W3CDTF">2021-10-11T12:55:51Z</dcterms:modified>
</cp:coreProperties>
</file>