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Awesome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Majestic    </w:t>
      </w:r>
      <w:r>
        <w:t xml:space="preserve">   Wondrous    </w:t>
      </w:r>
      <w:r>
        <w:t xml:space="preserve">   Great    </w:t>
      </w:r>
      <w:r>
        <w:t xml:space="preserve">   Dazzling    </w:t>
      </w:r>
      <w:r>
        <w:t xml:space="preserve">   Astonishing    </w:t>
      </w:r>
      <w:r>
        <w:t xml:space="preserve">   Beautiful    </w:t>
      </w:r>
      <w:r>
        <w:t xml:space="preserve">   Marvelous    </w:t>
      </w:r>
      <w:r>
        <w:t xml:space="preserve">   Stupendous    </w:t>
      </w:r>
      <w:r>
        <w:t xml:space="preserve">   Exalted    </w:t>
      </w:r>
      <w:r>
        <w:t xml:space="preserve">   Magnificent    </w:t>
      </w:r>
      <w:r>
        <w:t xml:space="preserve">   Amazing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Awesome God</dc:title>
  <dcterms:created xsi:type="dcterms:W3CDTF">2021-10-11T12:56:56Z</dcterms:created>
  <dcterms:modified xsi:type="dcterms:W3CDTF">2021-10-11T12:56:56Z</dcterms:modified>
</cp:coreProperties>
</file>