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Babesh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Adventures    </w:t>
      </w:r>
      <w:r>
        <w:t xml:space="preserve">   Athletic    </w:t>
      </w:r>
      <w:r>
        <w:t xml:space="preserve">   Breakfast    </w:t>
      </w:r>
      <w:r>
        <w:t xml:space="preserve">   Caring    </w:t>
      </w:r>
      <w:r>
        <w:t xml:space="preserve">   Drives    </w:t>
      </w:r>
      <w:r>
        <w:t xml:space="preserve">   Fred    </w:t>
      </w:r>
      <w:r>
        <w:t xml:space="preserve">   Funny    </w:t>
      </w:r>
      <w:r>
        <w:t xml:space="preserve">   Future    </w:t>
      </w:r>
      <w:r>
        <w:t xml:space="preserve">   Handsome    </w:t>
      </w:r>
      <w:r>
        <w:t xml:space="preserve">   Happiness    </w:t>
      </w:r>
      <w:r>
        <w:t xml:space="preserve">   Lakefront    </w:t>
      </w:r>
      <w:r>
        <w:t xml:space="preserve">   Loving    </w:t>
      </w:r>
      <w:r>
        <w:t xml:space="preserve">   March    </w:t>
      </w:r>
      <w:r>
        <w:t xml:space="preserve">   November 27    </w:t>
      </w:r>
      <w:r>
        <w:t xml:space="preserve">   Raymond    </w:t>
      </w:r>
      <w:r>
        <w:t xml:space="preserve">   Sarcastic    </w:t>
      </w:r>
      <w:r>
        <w:t xml:space="preserve">   Smart    </w:t>
      </w:r>
      <w:r>
        <w:t xml:space="preserve">   Smiles    </w:t>
      </w:r>
      <w:r>
        <w:t xml:space="preserve">   Sweet    </w:t>
      </w:r>
      <w:r>
        <w:t xml:space="preserve">   Yaniga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Babesh</dc:title>
  <dcterms:created xsi:type="dcterms:W3CDTF">2021-10-11T12:56:47Z</dcterms:created>
  <dcterms:modified xsi:type="dcterms:W3CDTF">2021-10-11T12:56:47Z</dcterms:modified>
</cp:coreProperties>
</file>