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Babysitters A Vampire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dork    </w:t>
      </w:r>
      <w:r>
        <w:t xml:space="preserve">   geek    </w:t>
      </w:r>
      <w:r>
        <w:t xml:space="preserve">   doll    </w:t>
      </w:r>
      <w:r>
        <w:t xml:space="preserve">   jesse    </w:t>
      </w:r>
      <w:r>
        <w:t xml:space="preserve">   erica    </w:t>
      </w:r>
      <w:r>
        <w:t xml:space="preserve">   vampire    </w:t>
      </w:r>
      <w:r>
        <w:t xml:space="preserve">   fangs    </w:t>
      </w:r>
      <w:r>
        <w:t xml:space="preserve">   Rory    </w:t>
      </w:r>
      <w:r>
        <w:t xml:space="preserve">   Benny    </w:t>
      </w:r>
      <w:r>
        <w:t xml:space="preserve">   Sarah    </w:t>
      </w:r>
      <w:r>
        <w:t xml:space="preserve">   Blood    </w:t>
      </w:r>
      <w:r>
        <w:t xml:space="preserve">   Ethan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Babysitters A Vampire</dc:title>
  <dcterms:created xsi:type="dcterms:W3CDTF">2021-10-11T12:56:07Z</dcterms:created>
  <dcterms:modified xsi:type="dcterms:W3CDTF">2021-10-11T12:56:07Z</dcterms:modified>
</cp:coreProperties>
</file>