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Beautiful Skin</w:t>
      </w:r>
    </w:p>
    <w:p>
      <w:pPr>
        <w:pStyle w:val="Questions"/>
      </w:pPr>
      <w:r>
        <w:t xml:space="preserve">1. KHECDLBSAA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AHHITDEEWS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ENCA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LIO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SIMPLEP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CSNIRARG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SPOA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TWEAR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GHWIASN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TIIAMCONDSE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Beautiful Skin</dc:title>
  <dcterms:created xsi:type="dcterms:W3CDTF">2021-10-11T12:57:10Z</dcterms:created>
  <dcterms:modified xsi:type="dcterms:W3CDTF">2021-10-11T12:57:10Z</dcterms:modified>
</cp:coreProperties>
</file>