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Belly Hurts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Abdominal wall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Painless palpable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good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Referred rebound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Gone to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point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 stomach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it left or right, depending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 the hip and take it to the side, then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 the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mega spleen has a positive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Belly Hurts</dc:title>
  <dcterms:created xsi:type="dcterms:W3CDTF">2021-10-11T12:56:31Z</dcterms:created>
  <dcterms:modified xsi:type="dcterms:W3CDTF">2021-10-11T12:56:31Z</dcterms:modified>
</cp:coreProperties>
</file>