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neighborhood    </w:t>
      </w:r>
      <w:r>
        <w:t xml:space="preserve">   dad    </w:t>
      </w:r>
      <w:r>
        <w:t xml:space="preserve">   moving    </w:t>
      </w:r>
      <w:r>
        <w:t xml:space="preserve">   patting    </w:t>
      </w:r>
      <w:r>
        <w:t xml:space="preserve">   kidding    </w:t>
      </w:r>
      <w:r>
        <w:t xml:space="preserve">   mopped    </w:t>
      </w:r>
      <w:r>
        <w:t xml:space="preserve">   stopped    </w:t>
      </w:r>
      <w:r>
        <w:t xml:space="preserve">   baseball    </w:t>
      </w:r>
      <w:r>
        <w:t xml:space="preserve">   Paul    </w:t>
      </w:r>
      <w:r>
        <w:t xml:space="preserve">   Brian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Best Friend</dc:title>
  <dcterms:created xsi:type="dcterms:W3CDTF">2021-10-11T12:57:14Z</dcterms:created>
  <dcterms:modified xsi:type="dcterms:W3CDTF">2021-10-11T12:57:14Z</dcterms:modified>
</cp:coreProperties>
</file>