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Bestfriend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are    </w:t>
      </w:r>
      <w:r>
        <w:t xml:space="preserve">   my    </w:t>
      </w:r>
      <w:r>
        <w:t xml:space="preserve">   best friend    </w:t>
      </w:r>
      <w:r>
        <w:t xml:space="preserve">   boba trips    </w:t>
      </w:r>
      <w:r>
        <w:t xml:space="preserve">   inside jokes    </w:t>
      </w:r>
      <w:r>
        <w:t xml:space="preserve">   laugh    </w:t>
      </w:r>
      <w:r>
        <w:t xml:space="preserve">   loyal    </w:t>
      </w:r>
      <w:r>
        <w:t xml:space="preserve">   softball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Bestfriend</dc:title>
  <dcterms:created xsi:type="dcterms:W3CDTF">2021-10-11T12:56:49Z</dcterms:created>
  <dcterms:modified xsi:type="dcterms:W3CDTF">2021-10-11T12:56:49Z</dcterms:modified>
</cp:coreProperties>
</file>