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Bible!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 Earthly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book of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spoke to him thru a burning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Book in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Longest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Way, The Truth, The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slayed a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asked to build an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Jesus' Earthly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___ have sinned..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Bible!</dc:title>
  <dcterms:created xsi:type="dcterms:W3CDTF">2021-10-11T12:56:38Z</dcterms:created>
  <dcterms:modified xsi:type="dcterms:W3CDTF">2021-10-11T12:56:38Z</dcterms:modified>
</cp:coreProperties>
</file>