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Big Fat Zombie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BIG    </w:t>
      </w:r>
      <w:r>
        <w:t xml:space="preserve">   EVIL    </w:t>
      </w:r>
      <w:r>
        <w:t xml:space="preserve">   DIRECTOR    </w:t>
      </w:r>
      <w:r>
        <w:t xml:space="preserve">   MRS FLUSHKOWSKI    </w:t>
      </w:r>
      <w:r>
        <w:t xml:space="preserve">   APPLAUSE    </w:t>
      </w:r>
      <w:r>
        <w:t xml:space="preserve">   DRAMA    </w:t>
      </w:r>
      <w:r>
        <w:t xml:space="preserve">   SCRIPT    </w:t>
      </w:r>
      <w:r>
        <w:t xml:space="preserve">   TOM    </w:t>
      </w:r>
      <w:r>
        <w:t xml:space="preserve">   EEL BAY    </w:t>
      </w:r>
      <w:r>
        <w:t xml:space="preserve">   PESCATARIAN    </w:t>
      </w:r>
      <w:r>
        <w:t xml:space="preserve">   PRADEEP    </w:t>
      </w:r>
      <w:r>
        <w:t xml:space="preserve">   FRANKIE    </w:t>
      </w:r>
      <w:r>
        <w:t xml:space="preserve">   GOLDFISH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Big Fat Zombie Goldfish</dc:title>
  <dcterms:created xsi:type="dcterms:W3CDTF">2021-10-11T12:56:56Z</dcterms:created>
  <dcterms:modified xsi:type="dcterms:W3CDTF">2021-10-11T12:56:56Z</dcterms:modified>
</cp:coreProperties>
</file>