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Big Fat Zombie Goldfish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Tom and Pradeep describe their brothers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Tom's older evil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unfortunate event happened to Mark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are Tom and Pradeep?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Frankie when he gets zapped back to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main character's/narrator's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Pradeep's older evil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special power did Frankie get when he turned into a zombie?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acronymn for Mark and Sanj's evil club?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fish is Frankie?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Tom's best friends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zombie goldfishes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school do Tom and Pradeep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author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color do Frankie's eyes turn when he gets mad?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Big Fat Zombie Goldfish Crossword</dc:title>
  <dcterms:created xsi:type="dcterms:W3CDTF">2021-10-11T12:55:56Z</dcterms:created>
  <dcterms:modified xsi:type="dcterms:W3CDTF">2021-10-11T12:55:56Z</dcterms:modified>
</cp:coreProperties>
</file>