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of organs that helps in producing offsprings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Enables the movement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we eat turns into energy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Heart, blood, blood vessels and lymphatics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Communication with the body using chemicals called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Brain, spinal cord and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shape and support and helps with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skin and its appendages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Filters our excess fluid from blood and expels as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Supplies oxygen in blood through breathing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Body</dc:title>
  <dcterms:created xsi:type="dcterms:W3CDTF">2021-10-11T12:56:39Z</dcterms:created>
  <dcterms:modified xsi:type="dcterms:W3CDTF">2021-10-11T12:56:39Z</dcterms:modified>
</cp:coreProperties>
</file>