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breath    </w:t>
      </w:r>
      <w:r>
        <w:t xml:space="preserve">   lungs    </w:t>
      </w:r>
      <w:r>
        <w:t xml:space="preserve">   heart    </w:t>
      </w:r>
      <w:r>
        <w:t xml:space="preserve">   core    </w:t>
      </w:r>
      <w:r>
        <w:t xml:space="preserve">   fingers    </w:t>
      </w:r>
      <w:r>
        <w:t xml:space="preserve">   toes    </w:t>
      </w:r>
      <w:r>
        <w:t xml:space="preserve">   foot    </w:t>
      </w:r>
      <w:r>
        <w:t xml:space="preserve">   nose    </w:t>
      </w:r>
      <w:r>
        <w:t xml:space="preserve">   mouth    </w:t>
      </w:r>
      <w:r>
        <w:t xml:space="preserve">   ears    </w:t>
      </w:r>
      <w:r>
        <w:t xml:space="preserve">   eyes    </w:t>
      </w:r>
      <w:r>
        <w:t xml:space="preserve">   shoulder    </w:t>
      </w:r>
      <w:r>
        <w:t xml:space="preserve">   knee    </w:t>
      </w:r>
      <w:r>
        <w:t xml:space="preserve">   leg    </w:t>
      </w:r>
      <w:r>
        <w:t xml:space="preserve">   arm    </w:t>
      </w:r>
      <w:r>
        <w:t xml:space="preserve">   hand    </w:t>
      </w:r>
      <w:r>
        <w:t xml:space="preserve">   head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</dc:title>
  <dcterms:created xsi:type="dcterms:W3CDTF">2021-10-11T12:56:44Z</dcterms:created>
  <dcterms:modified xsi:type="dcterms:W3CDTF">2021-10-11T12:56:44Z</dcterms:modified>
</cp:coreProperties>
</file>