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Body Is A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confidence    </w:t>
      </w:r>
      <w:r>
        <w:t xml:space="preserve">   happiness    </w:t>
      </w:r>
      <w:r>
        <w:t xml:space="preserve">   honor    </w:t>
      </w:r>
      <w:r>
        <w:t xml:space="preserve">   style    </w:t>
      </w:r>
      <w:r>
        <w:t xml:space="preserve">   commitment    </w:t>
      </w:r>
      <w:r>
        <w:t xml:space="preserve">   shorts    </w:t>
      </w:r>
      <w:r>
        <w:t xml:space="preserve">   body    </w:t>
      </w:r>
      <w:r>
        <w:t xml:space="preserve">   dress    </w:t>
      </w:r>
      <w:r>
        <w:t xml:space="preserve">   Heavenly Father    </w:t>
      </w:r>
      <w:r>
        <w:t xml:space="preserve">   clothing    </w:t>
      </w:r>
      <w:r>
        <w:t xml:space="preserve">   sacred    </w:t>
      </w:r>
      <w:r>
        <w:t xml:space="preserve">   pure    </w:t>
      </w:r>
      <w:r>
        <w:t xml:space="preserve">   corinthians    </w:t>
      </w:r>
      <w:r>
        <w:t xml:space="preserve">   appearance    </w:t>
      </w:r>
      <w:r>
        <w:t xml:space="preserve">   clean    </w:t>
      </w:r>
      <w:r>
        <w:t xml:space="preserve">   gospelstandards    </w:t>
      </w:r>
      <w:r>
        <w:t xml:space="preserve">   temple    </w:t>
      </w:r>
      <w:r>
        <w:t xml:space="preserve">   respect    </w:t>
      </w:r>
      <w:r>
        <w:t xml:space="preserve">   God    </w:t>
      </w:r>
      <w:r>
        <w:t xml:space="preserve">   modesty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 Is A Temple</dc:title>
  <dcterms:created xsi:type="dcterms:W3CDTF">2021-10-11T12:55:45Z</dcterms:created>
  <dcterms:modified xsi:type="dcterms:W3CDTF">2021-10-11T12:55:45Z</dcterms:modified>
</cp:coreProperties>
</file>