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 secreted in our mouth by the salivary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breaking down of food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 of teeth an adult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Teeth for cutting and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undigested semi solid waste is stored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digestive system that absorbs the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Teeth for tearing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Glands that produce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gland of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outer covering of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</dc:title>
  <dcterms:created xsi:type="dcterms:W3CDTF">2021-10-11T12:56:09Z</dcterms:created>
  <dcterms:modified xsi:type="dcterms:W3CDTF">2021-10-11T12:56:09Z</dcterms:modified>
</cp:coreProperties>
</file>