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Body is a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carried in my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should talk to God this way daily.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book do we read to nurture our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we keep our body fit?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should we 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Jesus save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was the price paid by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my body to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paid the price for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should you glorify?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we calm 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Jesus ascend?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Body is a Temple</dc:title>
  <dcterms:created xsi:type="dcterms:W3CDTF">2021-10-11T12:57:16Z</dcterms:created>
  <dcterms:modified xsi:type="dcterms:W3CDTF">2021-10-11T12:57:16Z</dcterms:modified>
</cp:coreProperties>
</file>